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PREVIOUS CONVICTIONS AT SENTENCING  THEORETICAL AND APPLIED PERSPECTIVES</w:t>
      </w:r>
    </w:p>
    <w:p>
      <w:r>
        <w:rPr>
          <w:rFonts w:ascii="宋体" w:hAnsi="宋体" w:eastAsia="宋体"/>
          <w:sz w:val="24"/>
        </w:rPr>
        <w:t>JULIAN V ROBERTS AND ANDREW VON 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PREVIOUS CONVICTIONS AT SENTENCING  THEORETICAL AND APPLIED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V ROBERTS AND ANDREW VON 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本书出售、求购地址：https://www.jiaokey.com/book/detail/40729966.html</w:t>
      </w:r>
    </w:p>
    <w:p>
      <w:r>
        <w:t>更多相关图书推荐：https://www.jiaokey.com</w:t>
      </w:r>
    </w:p>
    <w:p>
      <w:r>
        <w:t>JULIAN V ROBERTS AND ANDREW VON HIRSCH 其他作品：https://www.jiaokey.com/tag/JULIAN V ROBERTS AND ANDREW VON HIRSCH.html</w:t>
      </w:r>
    </w:p>
    <w:p>
      <w:r>
        <w:t>HART PUBLISHING 出版图书：https://www.jiaokey.com/tag/HART PUBLISHING.html</w:t>
      </w:r>
    </w:p>
    <w:p>
      <w:r>
        <w:t>关键词搜索：https://www.jiaokey.com/tag/PREVIOUS CONVICTIONS AT SENTENCING  THEORETICAL AND APPLIED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