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PHIPSON ON EVIDENCE  ELEVEN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PHIPSON ON EVIDENCE  ELEVEN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本书出售、求购地址：https://www.jiaokey.com/book/detail/40729965.html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关键词搜索：https://www.jiaokey.com/tag/PHIPSON ON EVIDENCE  ELEVEN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