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DISCRIMINATION IN EMPLOYMENT  A CLAIMS HANDBOOK</w:t>
      </w:r>
    </w:p>
    <w:p>
      <w:r>
        <w:rPr>
          <w:rFonts w:ascii="宋体" w:hAnsi="宋体" w:eastAsia="宋体"/>
          <w:sz w:val="24"/>
        </w:rPr>
        <w:t>CATHERINE CASSERLEY AND ANNA BEALE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DISCRIMINATION IN EMPLOYMENT  A CLAIMS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CASSERLEY AND ANNA BEALE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LEGAL ACTION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本书出售、求购地址：https://www.jiaokey.com/book/detail/40729821.html</w:t>
      </w:r>
    </w:p>
    <w:p>
      <w:r>
        <w:t>更多相关图书推荐：https://www.jiaokey.com</w:t>
      </w:r>
    </w:p>
    <w:p>
      <w:r>
        <w:t>CATHERINE CASSERLEY AND ANNA BEALE 其他作品：https://www.jiaokey.com/tag/CATHERINE CASSERLEY AND ANNA BEALE.html</w:t>
      </w:r>
    </w:p>
    <w:p>
      <w:r>
        <w:t>LEGAL ACTION GROUP 出版图书：https://www.jiaokey.com/tag/LEGAL ACTION GROUP.html</w:t>
      </w:r>
    </w:p>
    <w:p>
      <w:r>
        <w:t>关键词搜索：https://www.jiaokey.com/tag/DISCRIMINATION IN EMPLOYMENT  A CLAIMS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