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easements and profits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easements and profits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本书出售、求购地址：https://www.jiaokey.com/book/detail/40729806.html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law of easements and profits.html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