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PERPETUITIES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PERPETUITIES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本书出售、求购地址：https://www.jiaokey.com/book/detail/40729776.html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MODERN LAW OF PERPETUITIES.html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