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RENT ADJUSTMENT AND TENANT DEFAULT IN ENGLISH AND GERMAN COMMERCIAL PROPERTY LEASES  AN ECONOMIC AND LEGAL ANALYSIS</w:t>
      </w:r>
    </w:p>
    <w:p>
      <w:r>
        <w:rPr>
          <w:rFonts w:ascii="宋体" w:hAnsi="宋体" w:eastAsia="宋体"/>
          <w:sz w:val="24"/>
        </w:rPr>
        <w:t>JAN MATAUSCHEK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RENT ADJUSTMENT AND TENANT DEFAULT IN ENGLISH AND GERMAN COMMERCIAL PROPERTY LEASES  AN ECONOMIC AND LEGAL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MATAUSCHEK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本书出售、求购地址：https://www.jiaokey.com/book/detail/40729775.html</w:t>
      </w:r>
    </w:p>
    <w:p>
      <w:r>
        <w:t>更多相关图书推荐：https://www.jiaokey.com</w:t>
      </w:r>
    </w:p>
    <w:p>
      <w:r>
        <w:t>JAN MATAUSCHEK 其他作品：https://www.jiaokey.com/tag/JAN MATAUSCHEK.html</w:t>
      </w:r>
    </w:p>
    <w:p>
      <w:r>
        <w:t>PETER LANG 出版图书：https://www.jiaokey.com/tag/PETER LANG.html</w:t>
      </w:r>
    </w:p>
    <w:p>
      <w:r>
        <w:t>关键词搜索：https://www.jiaokey.com/tag/RENT ADJUSTMENT AND TENANT DEFAULT IN ENGLISH AND GERMAN COMMERCIAL PROPERTY LEASES  AN ECONOMIC AND LEGAL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