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LEGAL SYSTEN  THIRD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LEGAL SYSTEN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本书出售、求购地址：https://www.jiaokey.com/book/detail/40729730.html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SOVIET LEGAL SYSTEN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