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SOVIET LAW  VOL.II  M-Z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SOVIET LAW  VOL.II 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本书出售、求购地址：https://www.jiaokey.com/book/detail/40729729.html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关键词搜索：https://www.jiaokey.com/tag/ENCYCLOPEDIA OF SOVIET LAW  VOL.II 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