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SOVIET LAW  VOL.I  A-L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SOVIET LAW  VOL.I  A-L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本书出售、求购地址：https://www.jiaokey.com/book/detail/40729722.html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关键词搜索：https://www.jiaokey.com/tag/ENCYCLOPEDIA OF SOVIET LAW  VOL.I  A-L.html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