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REGISTRATION FORMS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REGISTRATION FORMS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本书出售、求购地址：https://www.jiaokey.com/book/detail/40729692.html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关键词搜索：https://www.jiaokey.com/tag/LAND REGISTRATION FORMS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