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LEASEHOLD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LEASEHOLD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本书出售、求购地址：https://www.jiaokey.com/book/detail/40729687.html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关键词搜索：https://www.jiaokey.com/tag/LEASEHOLD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