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TRADE MARK HANDBOOK  VOLUME II</w:t>
      </w:r>
    </w:p>
    <w:p>
      <w:r>
        <w:rPr>
          <w:rFonts w:ascii="宋体" w:hAnsi="宋体" w:eastAsia="宋体"/>
          <w:sz w:val="24"/>
        </w:rPr>
        <w:t>TIBOR Z GOLD AND STEPHENSON HARWOOD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TRADE MARK HANDBOOK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TIBOR Z GOLD AND STEPHENSON HARWOOD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本书出售、求购地址：https://www.jiaokey.com/book/detail/40729684.html</w:t>
      </w:r>
    </w:p>
    <w:p>
      <w:r>
        <w:t>更多相关图书推荐：https://www.jiaokey.com</w:t>
      </w:r>
    </w:p>
    <w:p>
      <w:r>
        <w:t>TIBOR Z GOLD AND STEPHENSON HARWOOD 其他作品：https://www.jiaokey.com/tag/TIBOR Z GOLD AND STEPHENSON HARWOOD.html</w:t>
      </w:r>
    </w:p>
    <w:p>
      <w:r>
        <w:t>LONGMAN 出版图书：https://www.jiaokey.com/tag/LONGMAN.html</w:t>
      </w:r>
    </w:p>
    <w:p>
      <w:r>
        <w:t>关键词搜索：https://www.jiaokey.com/tag/UNITED KINGDOM TRADE MARK HANDBOOK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