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LAW OF BUSINESS ORGANIZATIONS  A CONCISE OVERVIEW OF GERMAN CORPORATE LAW</w:t>
      </w:r>
    </w:p>
    <w:p>
      <w:r>
        <w:rPr>
          <w:rFonts w:ascii="宋体" w:hAnsi="宋体" w:eastAsia="宋体"/>
          <w:sz w:val="24"/>
        </w:rPr>
        <w:t>MARTIN SCHULZ·OLIVER WASMEIER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LAW OF BUSINESS ORGANIZATIONS  A CONCISE OVERVIEW OF GERMAN CORPORATE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SCHULZ·OLIVER WASMEIER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本书出售、求购地址：https://www.jiaokey.com/book/detail/40729621.html</w:t>
      </w:r>
    </w:p>
    <w:p>
      <w:r>
        <w:t>更多相关图书推荐：https://www.jiaokey.com</w:t>
      </w:r>
    </w:p>
    <w:p>
      <w:r>
        <w:t>MARTIN SCHULZ·OLIVER WASMEIER 其他作品：https://www.jiaokey.com/tag/MARTIN SCHULZ·OLIVER WASMEIER.html</w:t>
      </w:r>
    </w:p>
    <w:p>
      <w:r>
        <w:t>SPRINGER 出版图书：https://www.jiaokey.com/tag/SPRINGER.html</w:t>
      </w:r>
    </w:p>
    <w:p>
      <w:r>
        <w:t>关键词搜索：https://www.jiaokey.com/tag/THE LAW OF BUSINESS ORGANIZATIONS  A CONCISE OVERVIEW OF GERMAN CORPORATE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