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INJUSTICE  STATE TRIALS FROM SOCRATES TO NUREMBERG</w:t>
      </w:r>
    </w:p>
    <w:p>
      <w:r>
        <w:rPr>
          <w:rFonts w:ascii="宋体" w:hAnsi="宋体" w:eastAsia="宋体"/>
          <w:sz w:val="24"/>
        </w:rPr>
        <w:t>BRIAN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INJUSTICE  STATE TRIALS FROM SOCRATES TO NUREMBERG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SUTTON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本书出售、求购地址：https://www.jiaokey.com/book/detail/40729612.html</w:t>
      </w:r>
    </w:p>
    <w:p>
      <w:r>
        <w:t>更多相关图书推荐：https://www.jiaokey.com</w:t>
      </w:r>
    </w:p>
    <w:p>
      <w:r>
        <w:t>BRIAN HARRIS 其他作品：https://www.jiaokey.com/tag/BRIAN HARRIS.html</w:t>
      </w:r>
    </w:p>
    <w:p>
      <w:r>
        <w:t>SUTTON PUBLISHING 出版图书：https://www.jiaokey.com/tag/SUTTON PUBLISHING.html</w:t>
      </w:r>
    </w:p>
    <w:p>
      <w:r>
        <w:t>关键词搜索：https://www.jiaokey.com/tag/INJUSTICE  STATE TRIALS FROM SOCRATES TO NUREMBERG.html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