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POLICE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POLICE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本书出售、求购地址：https://www.jiaokey.com/book/detail/40729582.html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关键词搜索：https://www.jiaokey.com/tag/BUTTERWORTHS POLICE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