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 CONTRACTS HANDBOOK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 CONTRACTS HANDBOOK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本书出售、求购地址：https://www.jiaokey.com/book/detail/40729578.html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关键词搜索：https://www.jiaokey.com/tag/THE MEDIA CONTRACTS HANDBOOK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