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本书出售、求购地址：https://www.jiaokey.com/book/detail/40729570.html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关键词搜索：https://www.jiaokey.com/tag/MENTAL HEALTH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