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GERMAN PATENT LAW  1981  IN ENGLISH AND GERMAN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GERMAN PATENT LAW  1981  IN ENGLISH AND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本书出售、求购地址：https://www.jiaokey.com/book/detail/40729530.html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关键词搜索：https://www.jiaokey.com/tag/THE NEW GERMAN PATENT LAW  1981  IN ENGLISH AND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