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landlord and tenant handbook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landlord and tenant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本书出售、求购地址：https://www.jiaokey.com/book/detail/40729305.html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关键词搜索：https://www.jiaokey.com/tag/Butterworths landlord and tenant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