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LEGAL SIDE OF PRIVATE SECURITY  WORKING THROUGH THE MAZE</w:t>
      </w:r>
    </w:p>
    <w:p>
      <w:r>
        <w:rPr>
          <w:rFonts w:ascii="宋体" w:hAnsi="宋体" w:eastAsia="宋体"/>
          <w:sz w:val="24"/>
        </w:rPr>
        <w:t>LEO F.HANNON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LEGAL SIDE OF PRIVATE SECURITY  WORKING THROUGH THE MAZE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F.HANNON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QUORUM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本书出售、求购地址：https://www.jiaokey.com/book/detail/40729284.html</w:t>
      </w:r>
    </w:p>
    <w:p>
      <w:r>
        <w:t>更多相关图书推荐：https://www.jiaokey.com</w:t>
      </w:r>
    </w:p>
    <w:p>
      <w:r>
        <w:t>LEO F.HANNON 其他作品：https://www.jiaokey.com/tag/LEO F.HANNON.html</w:t>
      </w:r>
    </w:p>
    <w:p>
      <w:r>
        <w:t>QUORUM BOOKS 出版图书：https://www.jiaokey.com/tag/QUORUM BOOKS.html</w:t>
      </w:r>
    </w:p>
    <w:p>
      <w:r>
        <w:t>关键词搜索：https://www.jiaokey.com/tag/THE LEGAL SIDE OF PRIVATE SECURITY  WORKING THROUGH THE MAZE.html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