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SECOND CUMULATIVE SUPPLEMENT TO THE TWENTY-NINTH EDITION</w:t>
      </w:r>
    </w:p>
    <w:p>
      <w:r>
        <w:rPr>
          <w:rFonts w:ascii="宋体" w:hAnsi="宋体" w:eastAsia="宋体"/>
          <w:sz w:val="24"/>
        </w:rPr>
        <w:t>A.S.BURROWS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SECOND CUMULATIVE SUPPLEMENT TO THE TWENTY-NINTH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A.S.BURROWS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本书出售、求购地址：https://www.jiaokey.com/book/detail/40729274.html</w:t>
      </w:r>
    </w:p>
    <w:p>
      <w:r>
        <w:t>更多相关图书推荐：https://www.jiaokey.com</w:t>
      </w:r>
    </w:p>
    <w:p>
      <w:r>
        <w:t>A.S.BURROWS 其他作品：https://www.jiaokey.com/tag/A.S.BURROWS.html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SECOND CUMULATIVE SUPPLEMENT TO THE TWENTY-NINTH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