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Executorship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Executorship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本书出售、求购地址：https://www.jiaokey.com/book/detail/40729271.html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关键词搜索：https://www.jiaokey.com/tag/Executorship.html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