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C.I.P.A.GUIDE TO THE PATENTS ACT 1977  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C.I.P.A.GUIDE TO THE PATENTS ACT 1977 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本书出售、求购地址：https://www.jiaokey.com/book/detail/40729270.html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关键词搜索：https://www.jiaokey.com/tag/C.I.P.A.GUIDE TO THE PATENTS ACT 1977 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