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PARTNERSHIP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PARTNERSHIP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本书出售、求购地址：https://www.jiaokey.com/book/detail/40729241.html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关键词搜索：https://www.jiaokey.com/tag/LAW OF PARTNERSHIP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