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ENVIRONMENTS AND WILDLIFE LAW  A MANUAL FOR SUSTAINABLE DEVELOPMENT</w:t>
      </w:r>
    </w:p>
    <w:p>
      <w:r>
        <w:rPr>
          <w:rFonts w:ascii="宋体" w:hAnsi="宋体" w:eastAsia="宋体"/>
          <w:sz w:val="24"/>
        </w:rPr>
        <w:t>PAUL A.REES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ENVIRONMENTS AND WILDLIFE LAW  A MANUAL FOR SUSTAINABLE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本书出售、求购地址：https://www.jiaokey.com/book/detail/40729215.html</w:t>
      </w:r>
    </w:p>
    <w:p>
      <w:r>
        <w:t>更多相关图书推荐：https://www.jiaokey.com</w:t>
      </w:r>
    </w:p>
    <w:p>
      <w:r>
        <w:t>PAUL A.REES 其他作品：https://www.jiaokey.com/tag/PAUL A.REES.html</w:t>
      </w:r>
    </w:p>
    <w:p>
      <w:r>
        <w:t>BLACKWELL SCIENCE 出版图书：https://www.jiaokey.com/tag/BLACKWELL SCIENCE.html</w:t>
      </w:r>
    </w:p>
    <w:p>
      <w:r>
        <w:t>关键词搜索：https://www.jiaokey.com/tag/URBAN ENVIRONMENTS AND WILDLIFE LAW  A MANUAL FOR SUSTAINABLE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