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COMPANY LAW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COMPANY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关键词搜索：https://www.jiaokey.com/tag/INTRODUCTION TO COMPANY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