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RATIONALITY IN COMPANY LAW  ESSAYS IN HONOUR OF DD PRENTICE</w:t>
      </w:r>
    </w:p>
    <w:p>
      <w:r>
        <w:rPr>
          <w:rFonts w:ascii="宋体" w:hAnsi="宋体" w:eastAsia="宋体"/>
          <w:sz w:val="24"/>
        </w:rPr>
        <w:t>JOHN ARMOUR AND JENNIFER 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RATIONALITY IN COMPANY LAW  ESSAYS IN HONOUR OF DD PRENTICE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ARMOUR AND JENNIFER 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本书出售、求购地址：https://www.jiaokey.com/book/detail/40729176.html</w:t>
      </w:r>
    </w:p>
    <w:p>
      <w:r>
        <w:t>更多相关图书推荐：https://www.jiaokey.com</w:t>
      </w:r>
    </w:p>
    <w:p>
      <w:r>
        <w:t>JOHN ARMOUR AND JENNIFER PAYNE 其他作品：https://www.jiaokey.com/tag/JOHN ARMOUR AND JENNIFER PAYNE.html</w:t>
      </w:r>
    </w:p>
    <w:p>
      <w:r>
        <w:t>HART PUBLISHING 出版图书：https://www.jiaokey.com/tag/HART PUBLISHING.html</w:t>
      </w:r>
    </w:p>
    <w:p>
      <w:r>
        <w:t>关键词搜索：https://www.jiaokey.com/tag/RATIONALITY IN COMPANY LAW  ESSAYS IN HONOUR OF DD PRENTICE.html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