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THE LAW OF CORPORATIONS  VOL.I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THE LAW OF CORPORATIONS 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本书出售、求购地址：https://www.jiaokey.com/book/detail/40729164.html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关键词搜索：https://www.jiaokey.com/tag/TREATISE ON THE LAW OF CORPORATIONS 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