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LINDLEY ON THE LAW OF PARTNERSHIP 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LINDLEY ON THE LAW OF PARTNERSHIP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本书出售、求购地址：https://www.jiaokey.com/book/detail/40729160.html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关键词搜索：https://www.jiaokey.com/tag/LINDLEY ON THE LAW OF PARTNERSHIP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