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PLURALISM IN CONFLICT  COPING WITH CULTURAL DIVERSITY IN LAW</w:t>
      </w:r>
    </w:p>
    <w:p>
      <w:r>
        <w:rPr>
          <w:rFonts w:ascii="宋体" w:hAnsi="宋体" w:eastAsia="宋体"/>
          <w:sz w:val="24"/>
        </w:rPr>
        <w:t>PRAKASH SHAH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PLURALISM IN CONFLICT  COPING WITH CULTURAL DIVERSITY IN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PRAKASH SHAH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GLASS HOUSE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本书出售、求购地址：https://www.jiaokey.com/book/detail/40729152.html</w:t>
      </w:r>
    </w:p>
    <w:p>
      <w:r>
        <w:t>更多相关图书推荐：https://www.jiaokey.com</w:t>
      </w:r>
    </w:p>
    <w:p>
      <w:r>
        <w:t>PRAKASH SHAH 其他作品：https://www.jiaokey.com/tag/PRAKASH SHAH.html</w:t>
      </w:r>
    </w:p>
    <w:p>
      <w:r>
        <w:t>GLASS HOUSE PRESS 出版图书：https://www.jiaokey.com/tag/GLASS HOUSE PRESS.html</w:t>
      </w:r>
    </w:p>
    <w:p>
      <w:r>
        <w:t>关键词搜索：https://www.jiaokey.com/tag/LEGAL PLURALISM IN CONFLICT  COPING WITH CULTURAL DIVERSITY IN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