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LEGISLATION 2006  VOLUME III:ADMINISTRATION</w:t>
      </w:r>
    </w:p>
    <w:p>
      <w:r>
        <w:rPr>
          <w:rFonts w:ascii="宋体" w:hAnsi="宋体" w:eastAsia="宋体"/>
          <w:sz w:val="24"/>
        </w:rPr>
        <w:t>MARK ROWLAND AND ROBIN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LEGISLATION 2006  VOLUME III:ADMINISTRATION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ROWLAND AND ROBIN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本书出售、求购地址：https://www.jiaokey.com/book/detail/40729149.html</w:t>
      </w:r>
    </w:p>
    <w:p>
      <w:r>
        <w:t>更多相关图书推荐：https://www.jiaokey.com</w:t>
      </w:r>
    </w:p>
    <w:p>
      <w:r>
        <w:t>MARK ROWLAND AND ROBIN WHITE 其他作品：https://www.jiaokey.com/tag/MARK ROWLAND AND ROBIN WHITE.html</w:t>
      </w:r>
    </w:p>
    <w:p>
      <w:r>
        <w:t>SWEET &amp; MAXWELL 出版图书：https://www.jiaokey.com/tag/SWEET &amp; MAXWELL.html</w:t>
      </w:r>
    </w:p>
    <w:p>
      <w:r>
        <w:t>关键词搜索：https://www.jiaokey.com/tag/SOCIAL SECURITY LEGISLATION 2006  VOLUME III:ADMINISTRATION.html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