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KINGDOM OIL AND GAS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KINGDOM OIL AND GAS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本书出售、求购地址：https://www.jiaokey.com/book/detail/40729141.html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关键词搜索：https://www.jiaokey.com/tag/UNITED KINGDOM OIL AND GAS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