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OF LAWS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OF LAWS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本书出售、求购地址：https://www.jiaokey.com/book/detail/40729134.html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CONFLICT OF LAWS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