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TAX ENCYCLOPEDIA  WHITEMAN AND WHEATCROFT ON INCOME TAX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TAX ENCYCLOPEDIA  WHITEMAN AND WHEATCROFT ON INCOME TAX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本书出售、求购地址：https://www.jiaokey.com/book/detail/40729110.html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关键词搜索：https://www.jiaokey.com/tag/BRITISH TAX ENCYCLOPEDIA  WHITEMAN AND WHEATCROFT ON INCOME TAX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