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PASSING OFF TRADE DECEPTION TRADE MARKS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PASSING OFF TRADE DECEPTION TRADE MARKS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本书出售、求购地址：https://www.jiaokey.com/book/detail/40729101.html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关键词搜索：https://www.jiaokey.com/tag/PASSING OFF TRADE DECEPTION TRADE MARKS.html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