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MODERN CASES ON NEGLIGENCE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MODERN CASES ON NEGLIGENCE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本书出售、求购地址：https://www.jiaokey.com/book/detail/40729100.html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关键词搜索：https://www.jiaokey.com/tag/ALL THE MODERN CASES ON NEGLIGENCE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