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CONVEYANCING SOLUTIONS  3:REMEDIES UNDER THE CONTRACT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CONVEYANCING SOLUTIONS  3:REMEDIES UNDER THE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本书出售、求购地址：https://www.jiaokey.com/book/detail/40729079.html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关键词搜索：https://www.jiaokey.com/tag/CONVEYANCING SOLUTIONS  3:REMEDIES UNDER THE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