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关键词搜索：https://www.jiaokey.com/tag/Corporate finance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