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GENOMIC NEGLIGENCE  AN INTEREST IN AUTONMY AS THE BASIS FOR NOVEL NEGLIGENCE CLAIMS GENERATED BY GENETIC TECHNOLOGY</w:t>
      </w:r>
    </w:p>
    <w:p>
      <w:r>
        <w:rPr>
          <w:rFonts w:ascii="宋体" w:hAnsi="宋体" w:eastAsia="宋体"/>
          <w:sz w:val="24"/>
        </w:rPr>
        <w:t>VICTORIA CHICO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GENOMIC NEGLIGENCE  AN INTEREST IN AUTONMY AS THE BASIS FOR NOVEL NEGLIGENCE CLAIMS GENERATED BY GENETIC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VICTORIA CHICO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本书出售、求购地址：https://www.jiaokey.com/book/detail/40729060.html</w:t>
      </w:r>
    </w:p>
    <w:p>
      <w:r>
        <w:t>更多相关图书推荐：https://www.jiaokey.com</w:t>
      </w:r>
    </w:p>
    <w:p>
      <w:r>
        <w:t>VICTORIA CHICO 其他作品：https://www.jiaokey.com/tag/VICTORIA CHICO.html</w:t>
      </w:r>
    </w:p>
    <w:p>
      <w:r>
        <w:t>ROUTLEDGE 出版图书：https://www.jiaokey.com/tag/ROUTLEDGE.html</w:t>
      </w:r>
    </w:p>
    <w:p>
      <w:r>
        <w:t>关键词搜索：https://www.jiaokey.com/tag/GENOMIC NEGLIGENCE  AN INTEREST IN AUTONMY AS THE BASIS FOR NOVEL NEGLIGENCE CLAIMS GENERATED BY GENETIC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