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CONTINUATION VOLUME  H  1986-1990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CONTINUATION VOLUME  H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本书出售、求购地址：https://www.jiaokey.com/book/detail/40728986.html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CONTINUATION VOLUME  H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