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DIGEST  CUMULATIVE SUPPLEMENT 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DIGEST  CUMULATIVE SUPPLEMENT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本书出售、求购地址：https://www.jiaokey.com/book/detail/40728950.html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关键词搜索：https://www.jiaokey.com/tag/THE DIGEST  CUMULATIVE SUPPLEMENT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