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GRUNDRECHTE IN EUROPA UND USA  BAND I:STRUKTUREN NATIONALER SYSTEME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GRUNDRECHTE IN EUROPA UND USA  BAND I:STRUKTUREN NATIONALER SYSTEME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N.P.ENGEL VERLA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本书出售、求购地址：https://www.jiaokey.com/book/detail/40728919.html</w:t>
      </w:r>
    </w:p>
    <w:p>
      <w:r>
        <w:t>更多相关图书推荐：https://www.jiaokey.com</w:t>
      </w:r>
    </w:p>
    <w:p>
      <w:r>
        <w:t>N.P.ENGEL VERLA 出版图书：https://www.jiaokey.com/tag/N.P.ENGEL VERLA.html</w:t>
      </w:r>
    </w:p>
    <w:p>
      <w:r>
        <w:t>关键词搜索：https://www.jiaokey.com/tag/GRUNDRECHTE IN EUROPA UND USA  BAND I:STRUKTUREN NATIONALER SYSTEME.html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