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EUROPEAN UNION LAW  AS AMENDED BY THE TREATY OF LISBON  TENTH EDITION</w:t>
      </w:r>
    </w:p>
    <w:p>
      <w:r>
        <w:rPr>
          <w:rFonts w:ascii="宋体" w:hAnsi="宋体" w:eastAsia="宋体"/>
          <w:sz w:val="24"/>
        </w:rPr>
        <w:t>P.S.R.F.MATHIJSEN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EUROPEAN UNION LAW  AS AMENDED BY THE TREATY OF LISBON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P.S.R.F.MATHIJSEN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本书出售、求购地址：https://www.jiaokey.com/book/detail/40728868.html</w:t>
      </w:r>
    </w:p>
    <w:p>
      <w:r>
        <w:t>更多相关图书推荐：https://www.jiaokey.com</w:t>
      </w:r>
    </w:p>
    <w:p>
      <w:r>
        <w:t>P.S.R.F.MATHIJSEN 其他作品：https://www.jiaokey.com/tag/P.S.R.F.MATHIJSEN.html</w:t>
      </w:r>
    </w:p>
    <w:p>
      <w:r>
        <w:t>SWEET &amp; MAXWELL 出版图书：https://www.jiaokey.com/tag/SWEET &amp; MAXWELL.html</w:t>
      </w:r>
    </w:p>
    <w:p>
      <w:r>
        <w:t>关键词搜索：https://www.jiaokey.com/tag/A GUIDE TO EUROPEAN UNION LAW  AS AMENDED BY THE TREATY OF LISBON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