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COMMUNITY LAW  THE LEGACY OF ADVOCATE GENERAL JACOBS AT THE EUROPEAN COURT OF JUSTICE</w:t>
      </w:r>
    </w:p>
    <w:p>
      <w:r>
        <w:rPr>
          <w:rFonts w:ascii="宋体" w:hAnsi="宋体" w:eastAsia="宋体"/>
          <w:sz w:val="24"/>
        </w:rPr>
        <w:t>PHILIP MOSER AND KATRINE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COMMUNITY LAW  THE LEGACY OF ADVOCATE GENERAL JACOBS AT THE EUROPEAN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MOSER AND KATRINE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本书出售、求购地址：https://www.jiaokey.com/book/detail/40728866.html</w:t>
      </w:r>
    </w:p>
    <w:p>
      <w:r>
        <w:t>更多相关图书推荐：https://www.jiaokey.com</w:t>
      </w:r>
    </w:p>
    <w:p>
      <w:r>
        <w:t>PHILIP MOSER AND KATRINE SAWYER 其他作品：https://www.jiaokey.com/tag/PHILIP MOSER AND KATRINE SAWYER.html</w:t>
      </w:r>
    </w:p>
    <w:p>
      <w:r>
        <w:t>EDWARD ELGAR 出版图书：https://www.jiaokey.com/tag/EDWARD ELGAR.html</w:t>
      </w:r>
    </w:p>
    <w:p>
      <w:r>
        <w:t>关键词搜索：https://www.jiaokey.com/tag/MAKING COMMUNITY LAW  THE LEGACY OF ADVOCATE GENERAL JACOBS AT THE EUROPEAN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