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PUBLIC PROCUREMENT PROCUREMENT LAW PART II-REMEDIES</w:t>
      </w:r>
    </w:p>
    <w:p>
      <w:r>
        <w:rPr>
          <w:rFonts w:ascii="宋体" w:hAnsi="宋体" w:eastAsia="宋体"/>
          <w:sz w:val="24"/>
        </w:rPr>
        <w:t>CONSTANT DE KONINCK AND PETER FLAMEY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PUBLIC PROCUREMENT PROCUREMENT LAW PART II-REMEDIES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 DE KONINCK AND PETER FLAMEY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本书出售、求购地址：https://www.jiaokey.com/book/detail/40728828.html</w:t>
      </w:r>
    </w:p>
    <w:p>
      <w:r>
        <w:t>更多相关图书推荐：https://www.jiaokey.com</w:t>
      </w:r>
    </w:p>
    <w:p>
      <w:r>
        <w:t>CONSTANT DE KONINCK AND PETER FLAMEY 其他作品：https://www.jiaokey.com/tag/CONSTANT DE KONINCK AND PETER FLAMEY.html</w:t>
      </w:r>
    </w:p>
    <w:p>
      <w:r>
        <w:t>WOLTERS KLUWER 出版图书：https://www.jiaokey.com/tag/WOLTERS KLUWER.html</w:t>
      </w:r>
    </w:p>
    <w:p>
      <w:r>
        <w:t>关键词搜索：https://www.jiaokey.com/tag/EUROPEAN PUBLIC PROCUREMENT PROCUREMENT LAW PART II-REMEDIES.html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