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CONSTITUTIONAL ORDER OF STATES?  ESSAYS IN EU LAW IN HONOUR OF ALAN DASHWOOD</w:t>
      </w:r>
    </w:p>
    <w:p>
      <w:r>
        <w:rPr>
          <w:rFonts w:ascii="宋体" w:hAnsi="宋体" w:eastAsia="宋体"/>
          <w:sz w:val="24"/>
        </w:rPr>
        <w:t>CATHERINE BARNARD AND MICHAEL DOUGAN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CONSTITUTIONAL ORDER OF STATES?  ESSAYS IN EU LAW IN HONOUR OF ALAN DASHWOOD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BARNARD AND MICHAEL DOUGAN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本书出售、求购地址：https://www.jiaokey.com/book/detail/40728827.html</w:t>
      </w:r>
    </w:p>
    <w:p>
      <w:r>
        <w:t>更多相关图书推荐：https://www.jiaokey.com</w:t>
      </w:r>
    </w:p>
    <w:p>
      <w:r>
        <w:t>CATHERINE BARNARD AND MICHAEL DOUGAN 其他作品：https://www.jiaokey.com/tag/CATHERINE BARNARD AND MICHAEL DOUGAN.html</w:t>
      </w:r>
    </w:p>
    <w:p>
      <w:r>
        <w:t>HART PUBLISHING 出版图书：https://www.jiaokey.com/tag/HART PUBLISHING.html</w:t>
      </w:r>
    </w:p>
    <w:p>
      <w:r>
        <w:t>关键词搜索：https://www.jiaokey.com/tag/A CONSTITUTIONAL ORDER OF STATES?  ESSAYS IN EU LAW IN HONOUR OF ALAN DASHWOOD.html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