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EUROPEAN CONSTITUTIONS 1850 TO 2003 VERZEICHNIS DER EUROPAISCHEN VERFASSUNGEN VON 1850 BIS 2003</w:t>
      </w:r>
    </w:p>
    <w:p>
      <w:r>
        <w:rPr>
          <w:rFonts w:ascii="宋体" w:hAnsi="宋体" w:eastAsia="宋体"/>
          <w:sz w:val="24"/>
        </w:rPr>
        <w:t>HERAUSGEGEBEN VON HORST DIPPEL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EUROPEAN CONSTITUTIONS 1850 TO 2003 VERZEICHNIS DER EUROPAISCHEN VERFASSUNGEN VON 1850 BIS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HORST DIPPEL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本书出售、求购地址：https://www.jiaokey.com/book/detail/40728815.html</w:t>
      </w:r>
    </w:p>
    <w:p>
      <w:r>
        <w:t>更多相关图书推荐：https://www.jiaokey.com</w:t>
      </w:r>
    </w:p>
    <w:p>
      <w:r>
        <w:t>HERAUSGEGEBEN VON HORST DIPPEL 其他作品：https://www.jiaokey.com/tag/HERAUSGEGEBEN VON HORST DIPPEL.html</w:t>
      </w:r>
    </w:p>
    <w:p>
      <w:r>
        <w:t>K·G·SAUR 出版图书：https://www.jiaokey.com/tag/K·G·SAUR.html</w:t>
      </w:r>
    </w:p>
    <w:p>
      <w:r>
        <w:t>关键词搜索：https://www.jiaokey.com/tag/INDEX OF EUROPEAN CONSTITUTIONS 1850 TO 2003 VERZEICHNIS DER EUROPAISCHEN VERFASSUNGEN VON 1850 BIS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