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BROADCASTING AND EUROPEAN LAW  A COMPARATIVE EXAMINATION OF PUBLIC SERVICE OBLIGATIONS IN SIX MEMBER STATES</w:t>
      </w:r>
    </w:p>
    <w:p>
      <w:r>
        <w:rPr>
          <w:rFonts w:ascii="宋体" w:hAnsi="宋体" w:eastAsia="宋体"/>
          <w:sz w:val="24"/>
        </w:rPr>
        <w:t>IRINI KATSIREA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BROADCASTING AND EUROPEAN LAW  A COMPARATIVE EXAMINATION OF PUBLIC SERVICE OBLIGATIONS IN SIX MEMBER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IRINI KATSIREA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本书出售、求购地址：https://www.jiaokey.com/book/detail/40728776.html</w:t>
      </w:r>
    </w:p>
    <w:p>
      <w:r>
        <w:t>更多相关图书推荐：https://www.jiaokey.com</w:t>
      </w:r>
    </w:p>
    <w:p>
      <w:r>
        <w:t>IRINI KATSIREA 其他作品：https://www.jiaokey.com/tag/IRINI KATSIREA.html</w:t>
      </w:r>
    </w:p>
    <w:p>
      <w:r>
        <w:t>WOLTERS KLUWER 出版图书：https://www.jiaokey.com/tag/WOLTERS KLUWER.html</w:t>
      </w:r>
    </w:p>
    <w:p>
      <w:r>
        <w:t>关键词搜索：https://www.jiaokey.com/tag/PUBLIC BROADCASTING AND EUROPEAN LAW  A COMPARATIVE EXAMINATION OF PUBLIC SERVICE OBLIGATIONS IN SIX MEMBER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