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European public law</w:t>
      </w:r>
    </w:p>
    <w:p>
      <w:r>
        <w:rPr>
          <w:rFonts w:ascii="宋体" w:hAnsi="宋体" w:eastAsia="宋体"/>
          <w:sz w:val="24"/>
        </w:rPr>
        <w:t>Hart Pub. ;Distributed in North America by Northwestern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European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Pub. ;Distributed in North America by Northwestern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本书出售、求购地址：https://www.jiaokey.com/book/detail/40728763.html</w:t>
      </w:r>
    </w:p>
    <w:p>
      <w:r>
        <w:t>更多相关图书推荐：https://www.jiaokey.com</w:t>
      </w:r>
    </w:p>
    <w:p>
      <w:r>
        <w:t>Hart Pub. ;Distributed in North America by Northwestern University Press 其他作品：https://www.jiaokey.com/tag/Hart Pub. ;Distributed in North America by Northwestern University Press.html</w:t>
      </w:r>
    </w:p>
    <w:p>
      <w:r>
        <w:t>关键词搜索：https://www.jiaokey.com/tag/New directions in European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