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GARZANITI  TELECOMMUNICATIONS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GARZANITI 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本书出售、求购地址：https://www.jiaokey.com/book/detail/40728751.html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关键词搜索：https://www.jiaokey.com/tag/GARZANITI 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